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18810586230619108688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19.06.2024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18810586230619108688 19.06.2024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0412365400135011762420128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